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Маматалиевой </w:t>
      </w:r>
      <w:r>
        <w:rPr>
          <w:rStyle w:val="cat-UserDefinedgrp-3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5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0355431010124090901004746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п.2, ст.8.14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№45 «Кодекс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Timegrp-26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Timegrp-26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0355431010425012401008175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0355431010124090901004746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0355431010124090901004746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5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6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Timegrp-26rplc-3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Маматалиеву </w:t>
      </w:r>
      <w:r>
        <w:rPr>
          <w:rStyle w:val="cat-UserDefinedgrp-35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8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9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72011601203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019000140, ОКТМО: </w:t>
      </w:r>
      <w:r>
        <w:rPr>
          <w:rStyle w:val="cat-PhoneNumbergrp-30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0412365400805002582520103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0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20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97079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6">
    <w:name w:val="cat-UserDefined grp-34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1rplc-17">
    <w:name w:val="cat-Sum grp-21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Timegrp-26rplc-24">
    <w:name w:val="cat-Time grp-26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Timegrp-26rplc-26">
    <w:name w:val="cat-Time grp-26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Timegrp-26rplc-33">
    <w:name w:val="cat-Time grp-26 rplc-33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Sumgrp-22rplc-35">
    <w:name w:val="cat-Sum grp-22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FIOgrp-20rplc-47">
    <w:name w:val="cat-FIO grp-2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AECA4-BFD2-4FDC-A1CB-881E7BC6981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